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2.11.2025 sunnuntai</w:t>
      </w:r>
    </w:p>
    <w:p>
      <w:pPr>
        <w:pStyle w:val="Heading1"/>
      </w:pPr>
      <w:r>
        <w:t>2.11.2025 sunnuntai</w:t>
      </w:r>
    </w:p>
    <w:p>
      <w:pPr>
        <w:pStyle w:val="Heading2"/>
      </w:pPr>
      <w:r>
        <w:t>18:00-19:00 Seinäjoki Symphonic Band Kirkkokonsertti</w:t>
      </w:r>
    </w:p>
    <w:p>
      <w:r>
        <w:t>Seinäjoki Symphonic Bandin Kirkkokonsertti su 2.11.2025 klo 18 Lakeuden Ristissä.</w:t>
      </w:r>
    </w:p>
    <w:p>
      <w:r>
        <w:t xml:space="preserve">Vapaa pääsy. Ohjelma 10 €.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