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Välimäen kuntoportaat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17:00-18:00 Elämysreitti</w:t>
      </w:r>
    </w:p>
    <w:p>
      <w:r>
        <w:t>Isonkyrön Nuorisovaltuuston ja 4H:n järjestämä koko perheen halloween Elämysreitti Välimäen Kuntoportailla tiistaina 28.10. klo 17:00-18:00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