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19:00-21:40 Suomirock-musikaali</w:t>
      </w:r>
    </w:p>
    <w:p>
      <w:r>
        <w:t xml:space="preserve">Musikaali kertoo kaikkien aikojen rock-risteilystä, johon osallistuivat idean isä, Juice, sekä Eppu Normaali ja Hassisen Kone. </w:t>
      </w:r>
    </w:p>
    <w:p>
      <w:r>
        <w:t>39,10-50,60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