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18:00-20:00 Karhubasket vs Salon Vilpas</w:t>
      </w:r>
    </w:p>
    <w:p>
      <w:r>
        <w:t>Karhubasket runkosarjaottelu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