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17:00-19:00 Karhubasket vs Seagulls</w:t>
      </w:r>
    </w:p>
    <w:p>
      <w:r>
        <w:t xml:space="preserve">Karhubasket runkosarjaottelu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