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Intola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11:00-14:00 Joulumyyjäiset Intolassa</w:t>
      </w:r>
    </w:p>
    <w:p>
      <w:r>
        <w:t>Perinteiset joulumyyjäiset Intolassa la 29.11.2025 klo 11-14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