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31.12.2025 keskiviikko</w:t>
      </w:r>
    </w:p>
    <w:p>
      <w:pPr>
        <w:pStyle w:val="Heading1"/>
      </w:pPr>
      <w:r>
        <w:t>31.12.2025-1.1.2026</w:t>
      </w:r>
    </w:p>
    <w:p>
      <w:pPr>
        <w:pStyle w:val="Heading2"/>
      </w:pPr>
      <w:r>
        <w:t>21:00-02:00 Aikakone @ Kauhavan nuorisoseura</w:t>
      </w:r>
    </w:p>
    <w:p>
      <w:r>
        <w:t>Uuden vuoden bileet Aikakoneen tahtiin Kauhavan nuorisoseuralla</w:t>
      </w:r>
    </w:p>
    <w:p>
      <w:r>
        <w:t>25€ ennakkoon ja 30€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