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19:00-20:00 Olli Halonen -Joulukonsertti</w:t>
      </w:r>
    </w:p>
    <w:p>
      <w:r>
        <w:t>Olli Halosen tunnelmallinen joulukonsertti Törnävän kirkossa Seinäjoella</w:t>
      </w:r>
    </w:p>
    <w:p>
      <w:r>
        <w:t>32€ ennakko ja ovelta 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