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kirkko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19:00-20:00 Olli Halonen -Joulukonsertti</w:t>
      </w:r>
    </w:p>
    <w:p>
      <w:r>
        <w:t>Komiat-lehden joulukonserttiin saapuu tänä vuonna Olli Halonen</w:t>
      </w:r>
    </w:p>
    <w:p>
      <w:r>
        <w:t>32€ ennakkoon ja 35€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