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Kuortanejärvi, Rinkiranta</w:t>
      </w:r>
    </w:p>
    <w:p>
      <w:r>
        <w:t>5.10.2025 sunnuntai</w:t>
      </w:r>
    </w:p>
    <w:p>
      <w:pPr>
        <w:pStyle w:val="Heading1"/>
      </w:pPr>
      <w:r>
        <w:t>5.10.2025-26.4.2026</w:t>
      </w:r>
    </w:p>
    <w:p>
      <w:pPr>
        <w:pStyle w:val="Heading2"/>
      </w:pPr>
      <w:r>
        <w:t>16:00-20:00 Rinkirannan avantouinti</w:t>
      </w:r>
    </w:p>
    <w:p>
      <w:r>
        <w:t>Kylmä avanto ja kuuma sauna sunnuntaisin Ruonan rinkirannassa Kuortaneella.</w:t>
      </w:r>
    </w:p>
    <w:p>
      <w:r>
        <w:t>Kertamaksu 4 € tai vuosimaksu 100 €.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