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17:30-20:00 Pääkirjaston pikkujoulussa livebändi Pirulainen ja kirjailija Markus Nummi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