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Alvarin koulu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17:00-18:00 Taaperotouhut</w:t>
      </w:r>
    </w:p>
    <w:p>
      <w:r>
        <w:t>1-3 - vuotiaille lapsille yhdessä vanhemman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