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11:00-14:00 Kurikan yhteiskoulun Joulumarkkinat 22.11.2025 klo 11-14</w:t>
      </w:r>
    </w:p>
    <w:p>
      <w:r>
        <w:t xml:space="preserve">Kurikan yhteiskoulun vanhempainyhdistys järjestää joulumyyjäiset Kurikan yhteiskoulun D-aulassa 22.11.2025 klo 11-14.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