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Wanha Mestari Seinäjoki</w:t>
      </w:r>
    </w:p>
    <w:p>
      <w:r>
        <w:t>5.1.2026 maanantai</w:t>
      </w:r>
    </w:p>
    <w:p>
      <w:pPr>
        <w:pStyle w:val="Heading1"/>
      </w:pPr>
      <w:r>
        <w:t>5.1.2026 maanantai</w:t>
      </w:r>
    </w:p>
    <w:p>
      <w:pPr>
        <w:pStyle w:val="Heading2"/>
      </w:pPr>
      <w:r>
        <w:t>19:00-22:00 Loppiaisen Etkot-tanssit: Marko Maunuksela</w:t>
      </w:r>
    </w:p>
    <w:p>
      <w:r>
        <w:t>Loppiaistanssit</w:t>
      </w:r>
    </w:p>
    <w:p>
      <w:r>
        <w:t>15€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