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Isojoen paloasema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11:00-14:00 Päivä Paloasemalla -tapahtuma Isojoen paloasemalla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