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Tuulikaappigalleria</w:t>
      </w:r>
    </w:p>
    <w:p>
      <w:r>
        <w:t>26.11.2025 keskiviikko</w:t>
      </w:r>
    </w:p>
    <w:p>
      <w:pPr>
        <w:pStyle w:val="Heading1"/>
      </w:pPr>
      <w:r>
        <w:t>26.11.2025-17.12.2025</w:t>
      </w:r>
    </w:p>
    <w:p>
      <w:pPr>
        <w:pStyle w:val="Heading2"/>
      </w:pPr>
      <w:r>
        <w:t>12:00-17:00 Tuulikaappigallerian näyttelyt</w:t>
      </w:r>
    </w:p>
    <w:p>
      <w:r>
        <w:t>Pirkanlinnassa vaihtuu kuukausittain uusi näyttely - aiheena taidetta, kulttuuria, yhdistystoimintaa tai harrastuksia.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