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19:00-20:30 Sisin soi -konsertti Alavuden Taidekeskus Harrissa 30.10.</w:t>
      </w:r>
    </w:p>
    <w:p>
      <w:r>
        <w:t>Musiikista iloa ja valoa syksyyn!</w:t>
      </w:r>
    </w:p>
    <w:p>
      <w:r>
        <w:t>Vapaa pääsy, ohjelma 10 €.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