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museot, Etelä-Pohjanmaan museo, Kivinavetta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10:00-16:00 Joulun tuntu</w:t>
      </w:r>
    </w:p>
    <w:p>
      <w:r>
        <w:t>Tule viettämään jouluista koko perheen tapahtumapäivää Etelä-Pohjanmaan museon Kivinavetalle!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