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Pizzeria Casa Kukko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16:00-18:00 Runoraati</w:t>
      </w:r>
    </w:p>
    <w:p>
      <w:r>
        <w:t>Runojen ruotimista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