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15:00-17:00 Kyösti ja Sonja Lindemanin joulukonsertti</w:t>
      </w:r>
    </w:p>
    <w:p>
      <w:r>
        <w:t>Tangofinalisti Kyösti Lindeman esiintyy yhdessä siskonsa Sonjan kanssa joulukonsertissa Alajärven kirkossa 6. joulukuuta kello 15</w:t>
      </w:r>
    </w:p>
    <w:p>
      <w:r>
        <w:t>Liput ennakkoon 20€ (ovelta 22€)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