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17:00-20:00 Kauhavan kirjaston Halloween</w:t>
      </w:r>
    </w:p>
    <w:p>
      <w:r>
        <w:t>Kauhavan kirjaston Halloweenissa tarjolla karkkia pienille keppostelijoille ja rohkeimmat voivat vierailla kirjaston kalmistossa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