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koulukeskus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17:30-19:00 Krista Rönnbergin kokemusasiantuntija luento "Äidin Tarina"</w:t>
      </w:r>
    </w:p>
    <w:p>
      <w:r>
        <w:t>Ehkäisevän päihdetyön viikon kokemusasiantuntijaluento / Riippuvuudet ja päihteet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