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 xml:space="preserve">17:30-19:00 FT Teppo Ylitalon luento: Kylän kohoralla komiasti </w:t>
      </w:r>
    </w:p>
    <w:p>
      <w:r>
        <w:t>eli miten pohjalaisista rakennettiin parhaita suomalaisia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