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18:00-20:00 Hutsulia – Joulu Karpaateilla</w:t>
      </w:r>
    </w:p>
    <w:p>
      <w:r>
        <w:t>Hutsulia – Joulu Karpaateilla, Keskiviikkona 19.11.2025 klo 18:00 Jurvan teatteri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