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17:30-19:00 Kirjailijavieraana Leena Mäyry-Ylinen</w:t>
      </w:r>
    </w:p>
    <w:p>
      <w:r>
        <w:t>Leena Mäyry-Ylinen kertoo uudesta kirjastaan Siskosvala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