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seurakuntakoti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13:00-15:00 Jaska Mäkysen hyväntekeväisyyskonsertti</w:t>
      </w:r>
    </w:p>
    <w:p>
      <w:r>
        <w:t>Jaska Mäkysen hyväntekeväisyyskonsertti Kauhavan seurakuntakodilla</w:t>
      </w:r>
    </w:p>
    <w:p>
      <w:r>
        <w:t>Liput ovelta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