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17:30-19:30 Meediotilaisuus/Riitta Korhonen</w:t>
      </w:r>
    </w:p>
    <w:p>
      <w:r>
        <w:t>Lakeuden henkinen seura järjestää meediotilaisuuden</w:t>
      </w:r>
    </w:p>
    <w:p>
      <w:r>
        <w:t>Jäsenet 15€, muut 25€. Korttimaksu/käteinen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