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Pappila Hetki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 xml:space="preserve">18:00-19:00 Kirjailijatapaaminen Vanha Pappila Hetkessä </w:t>
      </w:r>
    </w:p>
    <w:p>
      <w:r>
        <w:t>Vieraana Paula Nivukoski - pohjalaisen kirjailija tutustuttaa lukijansa pohjalaisuuteen historiallisissa romaaneissaan</w:t>
      </w:r>
    </w:p>
    <w:p>
      <w:r>
        <w:t xml:space="preserve">Kahvilan palvelut omakustanteisesti.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