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16:00-18:30 F-liigan salibandya Nurmohallilla: Jymy vs. Hawks</w:t>
      </w:r>
    </w:p>
    <w:p>
      <w:r>
        <w:t>Otteluun vapaa pääsy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