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Valkeisen Loma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15:00-17:30 Valkeisen Loman Joulunavaus ja Jouluiset Tonttuikkunat 16.11.2025</w:t>
      </w:r>
    </w:p>
    <w:p>
      <w:r>
        <w:t xml:space="preserve">Tervetuloa Valkeisen Joulunavaukseen ja jouluiselle polulle, jossa joulun taika ja tonttuikkunat odottavat teitä! </w:t>
      </w:r>
    </w:p>
    <w:p>
      <w:r>
        <w:t>8 EUR/hlö tai 29 EUR/perhe (1-2 aik+1-4 lasta). Hinta sisältää: * kartan Joulupolulle, jonka varrella pääset kurkistamaan erilaisiin tonttuikkunoihin. * Joulupukin tapaamisen ja samalla voit ottaa pukin kanssa joulutervehdyskuvan ja tuoda Joulupukille kirjeen * joulupuuron sekä piparin ja lämpimän juoman (kahvi/mehu) * piparkakun koristelupajan * Joulupukin porojen ruokkimista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