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 xml:space="preserve">13:00-16:00 KERRAN JOULUNA -balettinäytös </w:t>
      </w:r>
    </w:p>
    <w:p>
      <w:r>
        <w:t>Seinäjoen kaupunginteatterissa sunnuntaina 14.12.2025 klo 13</w:t>
      </w:r>
    </w:p>
    <w:p>
      <w:r>
        <w:t>Peruslippu: 29 €, Lapset alle 8 v.: 19 €.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