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Miloff Tanssiopisto</w:t>
      </w:r>
    </w:p>
    <w:p>
      <w:r>
        <w:t>27.10.2025 maanantai</w:t>
      </w:r>
    </w:p>
    <w:p>
      <w:pPr>
        <w:pStyle w:val="Heading1"/>
      </w:pPr>
      <w:r>
        <w:t>27.10.2025-7.12.2025</w:t>
      </w:r>
    </w:p>
    <w:p>
      <w:pPr>
        <w:pStyle w:val="Heading2"/>
      </w:pPr>
      <w:r>
        <w:t>16:00-21:00 Aikuisten baletti- &amp; barretunnit</w:t>
      </w:r>
    </w:p>
    <w:p>
      <w:r>
        <w:t>Tarjoamme aikuisille harrastajille eri tasoisia baletti- ja barre-tunteja!</w:t>
      </w:r>
    </w:p>
    <w:p>
      <w:r>
        <w:t xml:space="preserve">Yksi tunti 12 €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