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19:00-21:30 Vierailuesitys: AURINKOKUNINKAANI</w:t>
      </w:r>
    </w:p>
    <w:p>
      <w:r>
        <w:t>Vierailuesitys: Sofia Lumin ja Liila Jokelinin koskettava ja monitasoinen musiikkiteatterikantaesitys narsismista perheessä.</w:t>
      </w:r>
    </w:p>
    <w:p>
      <w:r>
        <w:t>Peruslippu 29e // Alennuslippu (eläkeläinen/opiskelija/varusmies/työtön) 27e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