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14:00-16:00 Teatteri Lapuan Improtyöpaja</w:t>
      </w:r>
    </w:p>
    <w:p>
      <w:r>
        <w:t>Teatteri Lapua järjestää Improtyöpajan aiheesta kiinnostuneille LA 22.11.2025 klo 14. Osallistuminen työpajaan on ilmaista!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