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Lakiantori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14:00-18:30 Ylihärmän Joulutori pe 28.11.2025</w:t>
      </w:r>
    </w:p>
    <w:p>
      <w:r>
        <w:t>Ylihärmän Joulutori pe 28.11.2025 klo 14 alootellen noin klo 18 saakka! Joulupuuro klo 16 ja Joulupukki liikkuu torilla ja kyläraitilla!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