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17:30-20:00 Lankava 100 vuotta Show &amp; Dinner</w:t>
      </w:r>
    </w:p>
    <w:p>
      <w:r>
        <w:t>Ilmaisessa Kauhava Big Band -konsertissa sukelletaan Lankavan 100-vuotiseen historiaan. Mahdollisuus nauttia illallinen ennen konserttia.</w:t>
      </w:r>
    </w:p>
    <w:p>
      <w:r>
        <w:t>Konsertti on ilmainen. Mahdollisuus ostaa buffet-illallinen hintaan 32 €.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