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Puukko- ja tekstiilimuseo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17:00-20:00 Kauhavan puukko- ja tekstiilimuseossa kummittelee</w:t>
      </w:r>
    </w:p>
    <w:p>
      <w:r>
        <w:t xml:space="preserve">Kauhavan puukko- ja tekstiilimuseolla vallitsee Halloween-iltana perinteiseen tapaan kelmeä tunnelma.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