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kunnantalo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13:00-14:30 Turvallinen lääkehoito kotona</w:t>
      </w:r>
    </w:p>
    <w:p>
      <w:r>
        <w:t>Luennoimassa Evijärven apteekkari Laura-Maria Lepola-Fräntilä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