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19:00-20:15 Aron - Elvis Christmas</w:t>
      </w:r>
    </w:p>
    <w:p>
      <w:r>
        <w:t>Aron tulkitsee Elviksen rakastetuimpia joulu- ja gospel-klassikkoja rock’n rollia unohtamatta!</w:t>
      </w:r>
    </w:p>
    <w:p>
      <w:r>
        <w:t>Liput 25€ (aik.) / 10€ (lapset alle 12v.)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