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13:59-16:00 Sinisen talon joulumyyjäiset</w:t>
      </w:r>
    </w:p>
    <w:p>
      <w:r>
        <w:t>Myyjäisiin voi ilmoittautua myymään käsitöitä sekä joulun herkkuja.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