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19:00-23:55 Tuure Kilpeläinen x Irina 1.11.2025 @ Rytmikorjaamo</w:t>
      </w:r>
    </w:p>
    <w:p>
      <w:r>
        <w:t>Kahden keikan ilta marraskuussa Rytmikorjaamolla: Tuure Kilpeläinen ja Irina! Tervetuloa aloittamaan pikkujoulukausi ei yhdellä vaan kahdell</w:t>
      </w:r>
    </w:p>
    <w:p>
      <w:r>
        <w:t>Liput ennakkoon 35 €, Selmun jäsenet 33 €, ovelta 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