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17:00-17:45 Viittomakielinen opastettu kierros Tunnen puun, joka kasvoi suureksi -näyttelyyn</w:t>
      </w:r>
    </w:p>
    <w:p>
      <w:r>
        <w:t>Avoin viittomakielinen opastettu kierros Tiina Laasosen näyttelyyn Tunnen puun, joka kasvoi suureksi.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