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19:00-21:00 Torstai-klubi</w:t>
      </w:r>
    </w:p>
    <w:p>
      <w:r>
        <w:t>Marraskuun Torstai-klubin vieraana kitaristi ja musiikintekijä Time Traveller Juhani Nisula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