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14:00-17:00 Karijoen joulunavaus 2025</w:t>
      </w:r>
    </w:p>
    <w:p>
      <w:r>
        <w:t>Luvassa joulumarkkinatunnelmaa, ilmaista puuroa, lapsille puuhaa ja joulupukkikin saapuu paikalle! Lopuksi ilotulitus!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