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kirkko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18:30-20:00 Konsertti: Maija Pokela, Nyt on soolon vuoro - Lohdun sanoja</w:t>
      </w:r>
    </w:p>
    <w:p>
      <w:r>
        <w:t xml:space="preserve">Ylihärmä-seura järjestää Ylihärmän joulunavausillan konsertin Maija Pokela, Nyt on soolon vuoro – Lohdun sanoja.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