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17:00-19:30 Pizzailta Alajärven yrittäjille</w:t>
      </w:r>
    </w:p>
    <w:p>
      <w:r>
        <w:t>Alajärven Yrittäjät, Järvi-Pohjanmaan Yrityspalvelu Oy ja Alajärven kaupunki järjestävät yrittäjille pizzaillan Alajärven kaupungintalolla 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