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 xml:space="preserve">10:30-13:30 Joululounas </w:t>
      </w:r>
    </w:p>
    <w:p>
      <w:r>
        <w:t>Tule nauttimaan joulun herkullisista mauista ja lämpimästä tunnelmasta OmaSp Stadionilla.</w:t>
      </w:r>
    </w:p>
    <w:p>
      <w:r>
        <w:t>17,90 € /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