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11:00-18:00 LevyPopup Seinäjoki Epstori 6.-8.11.25</w:t>
      </w:r>
    </w:p>
    <w:p>
      <w:r>
        <w:t>LevyPopup, tuo kiekon potkijoiden ja vinyylin vinguttajien puuhamaa palaa Seinäjoen Epstorin liiketilaan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