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18:30-20:30 JymyVolley - LiigaPloki</w:t>
      </w:r>
    </w:p>
    <w:p>
      <w:r>
        <w:t>Naisten lentopallon mestaruusliigaa Nurmohallilla!</w:t>
      </w:r>
    </w:p>
    <w:p>
      <w:r>
        <w:t>19/14€ / -2€ S - etukortilla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