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16, Jalasjärvi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12:00-19:00 Taidekeramiikka Joulunäyttely</w:t>
      </w:r>
    </w:p>
    <w:p>
      <w:r>
        <w:t xml:space="preserve">Perinteinen Tarja Salonrannan Jouluinen taidekeramikkanäyttely Jalasjärvellä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